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点云数据配准及曲面细分技术</w:t>
      </w:r>
    </w:p>
    <w:p>
      <w:r>
        <w:rPr>
          <w:rFonts w:ascii="宋体" w:hAnsi="宋体" w:eastAsia="宋体"/>
          <w:sz w:val="24"/>
        </w:rPr>
        <w:t>薛耀红，赵建平，蒋振刚等编著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点云数据配准及曲面细分技术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薛耀红，赵建平，蒋振刚等编著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本书出售、求购地址：https://www.jiaokey.com/book/detail/12965778.html</w:t>
      </w:r>
    </w:p>
    <w:p>
      <w:r>
        <w:t>更多相关图书推荐：https://www.jiaokey.com</w:t>
      </w:r>
    </w:p>
    <w:p>
      <w:r>
        <w:t>薛耀红，赵建平，蒋振刚等编著 其他作品：https://www.jiaokey.com/tag/薛耀红，赵建平，蒋振刚等编著.html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关键词搜索：https://www.jiaokey.com/tag/点云数据配准及曲面细分技术.html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