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毛泽东转战陕北的日子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毛泽东转战陕北的日子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本书出售、求购地址：https://www.jiaokey.com/book/detail/12965804.html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关键词搜索：https://www.jiaokey.com/tag/毛泽东转战陕北的日子.html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