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  构建  启思  福斯特生态马克思主义思想研究</w:t>
      </w:r>
    </w:p>
    <w:p>
      <w:r>
        <w:rPr>
          <w:rFonts w:ascii="宋体" w:hAnsi="宋体" w:eastAsia="宋体"/>
          <w:sz w:val="24"/>
        </w:rPr>
        <w:t>康瑞华等著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  构建  启思  福斯特生态马克思主义思想研究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康瑞华等著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本书出售、求购地址：https://www.jiaokey.com/book/detail/12965812.html</w:t>
      </w:r>
    </w:p>
    <w:p>
      <w:r>
        <w:t>更多相关图书推荐：https://www.jiaokey.com</w:t>
      </w:r>
    </w:p>
    <w:p>
      <w:r>
        <w:t>康瑞华等著 其他作品：https://www.jiaokey.com/tag/康瑞华等著.html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关键词搜索：https://www.jiaokey.com/tag/批判  构建  启思  福斯特生态马克思主义思想研究.html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