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跳出思维的坑</w:t>
      </w:r>
    </w:p>
    <w:p>
      <w:r>
        <w:rPr>
          <w:rFonts w:ascii="宋体" w:hAnsi="宋体" w:eastAsia="宋体"/>
          <w:sz w:val="24"/>
        </w:rPr>
        <w:t>（韩）金荣汉，（韩）金钟沅著；申涛译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5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跳出思维的坑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（韩）金荣汉，（韩）金钟沅著；申涛译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本书出售、求购地址：https://www.jiaokey.com/book/detail/12965825.html</w:t>
      </w:r>
    </w:p>
    <w:p>
      <w:r>
        <w:t>更多相关图书推荐：https://www.jiaokey.com</w:t>
      </w:r>
    </w:p>
    <w:p>
      <w:r>
        <w:t>（韩）金荣汉，（韩）金钟沅著；申涛译 其他作品：https://www.jiaokey.com/tag/（韩）金荣汉，（韩）金钟沅著；申涛译.html</w:t>
      </w:r>
    </w:p>
    <w:p>
      <w:r>
        <w:t>西安:陕西师范大学出版社,2011.05 出版图书：https://www.jiaokey.com/tag/西安:陕西师范大学出版社,2011.05.html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