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书名：漓江流域生态旅游资源开发的空间结构演变研究</w:t>
      </w:r>
    </w:p>
    <w:p>
      <w:r>
        <w:t>作者：钟泓著</w:t>
      </w:r>
    </w:p>
    <w:p>
      <w:r>
        <w:t>出版社：桂林：广西师范大学出版社</w:t>
      </w:r>
    </w:p>
    <w:p>
      <w:r>
        <w:t>出版日期：2010</w:t>
      </w:r>
    </w:p>
    <w:p>
      <w:r>
        <w:t>总页数：194</w:t>
      </w:r>
    </w:p>
    <w:p>
      <w:r>
        <w:t>更多请访问教客网: www.jiaokey.com</w:t>
      </w:r>
    </w:p>
    <w:p>
      <w:r>
        <w:t>漓江流域生态旅游资源开发的空间结构演变研究 评论地址：https://www.jiaokey.com/book/detail/12965826.html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