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绿色农产品封闭供应链网络节点设计与布局研究</w:t>
      </w:r>
    </w:p>
    <w:p>
      <w:r>
        <w:rPr>
          <w:rFonts w:ascii="宋体" w:hAnsi="宋体" w:eastAsia="宋体"/>
          <w:sz w:val="24"/>
        </w:rPr>
        <w:t>洪岚主编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绿色农产品封闭供应链网络节点设计与布局研究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本书出售、求购地址：https://www.jiaokey.com/book/detail/12965866.html</w:t>
      </w:r>
    </w:p>
    <w:p>
      <w:r>
        <w:t>更多相关图书推荐：https://www.jiaokey.com</w:t>
      </w:r>
    </w:p>
    <w:p>
      <w:r>
        <w:t>洪岚主编 其他作品：https://www.jiaokey.com/tag/洪岚主编.html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关键词搜索：https://www.jiaokey.com/tag/绿色农产品封闭供应链网络节点设计与布局研究.html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