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书名：钢琴视奏教程  1</w:t>
      </w:r>
    </w:p>
    <w:p>
      <w:r>
        <w:t>作者：（英）约翰·肯贝尔著；黄瑾译</w:t>
      </w:r>
    </w:p>
    <w:p>
      <w:r>
        <w:t>出版社：上海:上海教育出版社,2011.11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钢琴视奏教程  1 评论地址：https://www.jiaokey.com/book/detail/12965964.html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