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D 第6编俄罗斯、东欧诸国美术 第7编日本美术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D 第6编俄罗斯、东欧诸国美术 第7编日本美术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本书出售、求购地址：https://www.jiaokey.com/book/detail/12965990.html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关键词搜索：https://www.jiaokey.com/tag/世界美术名家名作大典 D 第6编俄罗斯、东欧诸国美术 第7编日本美术.html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