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高考指导“3+2”丛书  政治分册  第2版</w:t>
      </w:r>
    </w:p>
    <w:p>
      <w:r>
        <w:rPr>
          <w:rFonts w:ascii="宋体" w:hAnsi="宋体" w:eastAsia="宋体"/>
          <w:sz w:val="24"/>
        </w:rPr>
        <w:t>张济正，陈康煊主编；华东师大二附中等编写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高考指导“3+2”丛书  政治分册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张济正，陈康煊主编；华东师大二附中等编写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本书出售、求购地址：https://www.jiaokey.com/book/detail/12965993.html</w:t>
      </w:r>
    </w:p>
    <w:p>
      <w:r>
        <w:t>更多相关图书推荐：https://www.jiaokey.com</w:t>
      </w:r>
    </w:p>
    <w:p>
      <w:r>
        <w:t>张济正，陈康煊主编；华东师大二附中等编写 其他作品：https://www.jiaokey.com/tag/张济正，陈康煊主编；华东师大二附中等编写.html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关键词搜索：https://www.jiaokey.com/tag/高考指导“3+2”丛书  政治分册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