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这样做，教师更幸福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这样做，教师更幸福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本书出售、求购地址：https://www.jiaokey.com/book/detail/12966006.html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这样做，教师更幸福.html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