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书名：文化论纲  哲学视野中的文化问题研究</w:t>
      </w:r>
    </w:p>
    <w:p>
      <w:r>
        <w:t>作者：刘宽亮著</w:t>
      </w:r>
    </w:p>
    <w:p>
      <w:r>
        <w:t>出版社：北京：中国社会出版社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文化论纲  哲学视野中的文化问题研究 评论地址：https://www.jiaokey.com/book/detail/12966093.html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