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书名：日本的终身学习  从摇篮到坟墓</w:t>
      </w:r>
    </w:p>
    <w:p>
      <w:r>
        <w:t>作者：周建高著</w:t>
      </w:r>
    </w:p>
    <w:p>
      <w:r>
        <w:t>出版社：天津：天津人民出版社</w:t>
      </w:r>
    </w:p>
    <w:p>
      <w:r>
        <w:t>出版日期：2010.09</w:t>
      </w:r>
    </w:p>
    <w:p>
      <w:r>
        <w:t>总页数：262</w:t>
      </w:r>
    </w:p>
    <w:p>
      <w:r>
        <w:t>更多请访问教客网: www.jiaokey.com</w:t>
      </w:r>
    </w:p>
    <w:p>
      <w:r>
        <w:t>日本的终身学习  从摇篮到坟墓 评论地址：https://www.jiaokey.com/book/detail/12966104.html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