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书名：西部地区边境贸易研究</w:t>
      </w:r>
    </w:p>
    <w:p>
      <w:r>
        <w:t>作者：那颖主编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西部地区边境贸易研究 评论地址：https://www.jiaokey.com/book/detail/12966179.html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