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庐山历代诗词全集  第5册</w:t>
      </w:r>
    </w:p>
    <w:p>
      <w:r>
        <w:rPr>
          <w:rFonts w:ascii="宋体" w:hAnsi="宋体" w:eastAsia="宋体"/>
          <w:sz w:val="24"/>
        </w:rPr>
        <w:t>郑翔主编；胡迎建副主编；江西省庐山风景名胜区管理局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庐山历代诗词全集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郑翔主编；胡迎建副主编；江西省庐山风景名胜区管理局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本书出售、求购地址：https://www.jiaokey.com/book/detail/12966263.html</w:t>
      </w:r>
    </w:p>
    <w:p>
      <w:r>
        <w:t>更多相关图书推荐：https://www.jiaokey.com</w:t>
      </w:r>
    </w:p>
    <w:p>
      <w:r>
        <w:t>郑翔主编；胡迎建副主编；江西省庐山风景名胜区管理局 其他作品：https://www.jiaokey.com/tag/郑翔主编；胡迎建副主编；江西省庐山风景名胜区管理局.html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关键词搜索：https://www.jiaokey.com/tag/庐山历代诗词全集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