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西方音乐史上的TOP100</w:t>
      </w:r>
    </w:p>
    <w:p>
      <w:r>
        <w:rPr>
          <w:rFonts w:ascii="宋体" w:hAnsi="宋体" w:eastAsia="宋体"/>
          <w:sz w:val="24"/>
        </w:rPr>
        <w:t>（波兰）马尔钦·林茨泰德著；韩新忠译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西方音乐史上的TOP100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（波兰）马尔钦·林茨泰德著；韩新忠译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本书出售、求购地址：https://www.jiaokey.com/book/detail/12966299.html</w:t>
      </w:r>
    </w:p>
    <w:p>
      <w:r>
        <w:t>更多相关图书推荐：https://www.jiaokey.com</w:t>
      </w:r>
    </w:p>
    <w:p>
      <w:r>
        <w:t>（波兰）马尔钦·林茨泰德著；韩新忠译 其他作品：https://www.jiaokey.com/tag/（波兰）马尔钦·林茨泰德著；韩新忠译.html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关键词搜索：https://www.jiaokey.com/tag/西方音乐史上的TOP100.html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