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卷61-70  上下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卷61-70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本书出售、求购地址：https://www.jiaokey.com/book/detail/12966822.html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卷61-70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