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説文解字注箋  1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説文解字注箋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本书出售、求购地址：https://www.jiaokey.com/book/detail/12967307.html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关键词搜索：https://www.jiaokey.com/tag/説文解字注箋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