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説文解字注箋  3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説文解字注箋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本书出售、求购地址：https://www.jiaokey.com/book/detail/12967309.html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关键词搜索：https://www.jiaokey.com/tag/説文解字注箋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