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一行禅师选集  第1辑  与生命相约</w:t>
      </w:r>
    </w:p>
    <w:p>
      <w:r>
        <w:rPr>
          <w:rFonts w:ascii="宋体" w:hAnsi="宋体" w:eastAsia="宋体"/>
          <w:sz w:val="24"/>
        </w:rPr>
        <w:t>一行禅师著；明洁，明尧译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一行禅师选集  第1辑  与生命相约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一行禅师著；明洁，明尧译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本书出售、求购地址：https://www.jiaokey.com/book/detail/12967347.html</w:t>
      </w:r>
    </w:p>
    <w:p>
      <w:r>
        <w:t>更多相关图书推荐：https://www.jiaokey.com</w:t>
      </w:r>
    </w:p>
    <w:p>
      <w:r>
        <w:t>一行禅师著；明洁，明尧译 其他作品：https://www.jiaokey.com/tag/一行禅师著；明洁，明尧译.html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关键词搜索：https://www.jiaokey.com/tag/一行禅师选集  第1辑  与生命相约.html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