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20岁低头做事，30岁抬头做人  改变你一生的成功学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20岁低头做事，30岁抬头做人  改变你一生的成功学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本书出售、求购地址：https://www.jiaokey.com/book/detail/12967348.html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关键词搜索：https://www.jiaokey.com/tag/20岁低头做事，30岁抬头做人  改变你一生的成功学.html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