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人诗意栖居在大地上</w:t>
      </w:r>
    </w:p>
    <w:p>
      <w:r>
        <w:rPr>
          <w:rFonts w:ascii="宋体" w:hAnsi="宋体" w:eastAsia="宋体"/>
          <w:sz w:val="24"/>
        </w:rPr>
        <w:t>（德）沃尔夫冈·韦尔施，易中天等著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人诗意栖居在大地上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（德）沃尔夫冈·韦尔施，易中天等著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本书出售、求购地址：https://www.jiaokey.com/book/detail/12967361.html</w:t>
      </w:r>
    </w:p>
    <w:p>
      <w:r>
        <w:t>更多相关图书推荐：https://www.jiaokey.com</w:t>
      </w:r>
    </w:p>
    <w:p>
      <w:r>
        <w:t>（德）沃尔夫冈·韦尔施，易中天等著 其他作品：https://www.jiaokey.com/tag/（德）沃尔夫冈·韦尔施，易中天等著.html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关键词搜索：https://www.jiaokey.com/tag/人诗意栖居在大地上.html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