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书名：回顾与前瞻：四川社科界纪念改革开放30周年论文撷英</w:t>
      </w:r>
    </w:p>
    <w:p>
      <w:r>
        <w:t>作者：王均，梁守勋，唐永进主编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总页数：405</w:t>
      </w:r>
    </w:p>
    <w:p>
      <w:r>
        <w:t>更多请访问教客网: www.jiaokey.com</w:t>
      </w:r>
    </w:p>
    <w:p>
      <w:r>
        <w:t>回顾与前瞻：四川社科界纪念改革开放30周年论文撷英 评论地址：https://www.jiaokey.com/book/detail/12967384.html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