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这年头一定要会点心理学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这年头一定要会点心理学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本书出售、求购地址：https://www.jiaokey.com/book/detail/12967403.html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关键词搜索：https://www.jiaokey.com/tag/这年头一定要会点心理学.html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