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孙中山文粹  上、下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孙中山文粹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本书出售、求购地址：https://www.jiaokey.com/book/detail/12967409.html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关键词搜索：https://www.jiaokey.com/tag/孙中山文粹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