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陈望道全集  第1卷  语文论  修辞论</w:t>
      </w:r>
    </w:p>
    <w:p>
      <w:r>
        <w:rPr>
          <w:rFonts w:ascii="宋体" w:hAnsi="宋体" w:eastAsia="宋体"/>
          <w:sz w:val="24"/>
        </w:rPr>
        <w:t>朱萍，龙升芳主编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陈望道全集  第1卷  语文论  修辞论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朱萍，龙升芳主编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本书出售、求购地址：https://www.jiaokey.com/book/detail/12967432.html</w:t>
      </w:r>
    </w:p>
    <w:p>
      <w:r>
        <w:t>更多相关图书推荐：https://www.jiaokey.com</w:t>
      </w:r>
    </w:p>
    <w:p>
      <w:r>
        <w:t>朱萍，龙升芳主编 其他作品：https://www.jiaokey.com/tag/朱萍，龙升芳主编.html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关键词搜索：https://www.jiaokey.com/tag/陈望道全集  第1卷  语文论  修辞论.html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