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金字塔原理  思考、写作和解决问题的逻辑</w:t>
      </w:r>
    </w:p>
    <w:p>
      <w:r>
        <w:rPr>
          <w:rFonts w:ascii="宋体" w:hAnsi="宋体" w:eastAsia="宋体"/>
          <w:sz w:val="24"/>
        </w:rPr>
        <w:t>（美）巴巴拉·明托著；王德忠，张珣译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金字塔原理  思考、写作和解决问题的逻辑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（美）巴巴拉·明托著；王德忠，张珣译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本书出售、求购地址：https://www.jiaokey.com/book/detail/12967441.html</w:t>
      </w:r>
    </w:p>
    <w:p>
      <w:r>
        <w:t>更多相关图书推荐：https://www.jiaokey.com</w:t>
      </w:r>
    </w:p>
    <w:p>
      <w:r>
        <w:t>（美）巴巴拉·明托著；王德忠，张珣译 其他作品：https://www.jiaokey.com/tag/（美）巴巴拉·明托著；王德忠，张珣译.html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关键词搜索：https://www.jiaokey.com/tag/金字塔原理  思考、写作和解决问题的逻辑.html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