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城市综合改造区土地集约利用研究</w:t>
      </w:r>
    </w:p>
    <w:p>
      <w:r>
        <w:rPr>
          <w:rFonts w:ascii="宋体" w:hAnsi="宋体" w:eastAsia="宋体"/>
          <w:sz w:val="24"/>
        </w:rPr>
        <w:t>洪增林著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城市综合改造区土地集约利用研究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本书出售、求购地址：https://www.jiaokey.com/book/detail/12967475.html</w:t>
      </w:r>
    </w:p>
    <w:p>
      <w:r>
        <w:t>更多相关图书推荐：https://www.jiaokey.com</w:t>
      </w:r>
    </w:p>
    <w:p>
      <w:r>
        <w:t>洪增林著 其他作品：https://www.jiaokey.com/tag/洪增林著.html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关键词搜索：https://www.jiaokey.com/tag/城市综合改造区土地集约利用研究.html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