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</w:t>
      </w:r>
    </w:p>
    <w:p>
      <w:r>
        <w:t>作者：时伯庆主编；徐寿琴副主编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语文 评论地址：https://www.jiaokey.com/book/detail/12967482.html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