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爱让成长不烦恼  金老师的幸福教子书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爱让成长不烦恼  金老师的幸福教子书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本书出售、求购地址：https://www.jiaokey.com/book/detail/12967604.html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关键词搜索：https://www.jiaokey.com/tag/爱让成长不烦恼  金老师的幸福教子书.html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