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情感读本  精选本</w:t>
      </w:r>
    </w:p>
    <w:p>
      <w:r>
        <w:rPr>
          <w:rFonts w:ascii="宋体" w:hAnsi="宋体" w:eastAsia="宋体"/>
          <w:sz w:val="24"/>
        </w:rPr>
        <w:t>罗金远主编；中国人民大学书报资料中心，湖北招生考试杂志社组编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情感读本  精选本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罗金远主编；中国人民大学书报资料中心，湖北招生考试杂志社组编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本书出售、求购地址：https://www.jiaokey.com/book/detail/12967648.html</w:t>
      </w:r>
    </w:p>
    <w:p>
      <w:r>
        <w:t>更多相关图书推荐：https://www.jiaokey.com</w:t>
      </w:r>
    </w:p>
    <w:p>
      <w:r>
        <w:t>罗金远主编；中国人民大学书报资料中心，湖北招生考试杂志社组编 其他作品：https://www.jiaokey.com/tag/罗金远主编；中国人民大学书报资料中心，湖北招生考试杂志社组编.html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关键词搜索：https://www.jiaokey.com/tag/情感读本  精选本.html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