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蜗居在大都市</w:t>
      </w:r>
    </w:p>
    <w:p>
      <w:r>
        <w:rPr>
          <w:rFonts w:ascii="宋体" w:hAnsi="宋体" w:eastAsia="宋体"/>
          <w:sz w:val="24"/>
        </w:rPr>
        <w:t>夏桑，甘草儿，凌霄遥著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蜗居在大都市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夏桑，甘草儿，凌霄遥著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本书出售、求购地址：https://www.jiaokey.com/book/detail/12967710.html</w:t>
      </w:r>
    </w:p>
    <w:p>
      <w:r>
        <w:t>更多相关图书推荐：https://www.jiaokey.com</w:t>
      </w:r>
    </w:p>
    <w:p>
      <w:r>
        <w:t>夏桑，甘草儿，凌霄遥著 其他作品：https://www.jiaokey.com/tag/夏桑，甘草儿，凌霄遥著.html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关键词搜索：https://www.jiaokey.com/tag/蜗居在大都市.html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