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</w:t>
      </w:r>
    </w:p>
    <w:p>
      <w:r>
        <w:t>作者：胡思虎，王明勇主编；杨晓文；唐成龙，郑理安副主编；郑坚彪，程金烈，罗嫒君编委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总页数：233</w:t>
      </w:r>
    </w:p>
    <w:p>
      <w:r>
        <w:t>更多请访问教客网: www.jiaokey.com</w:t>
      </w:r>
    </w:p>
    <w:p>
      <w:r>
        <w:t>大学生创业指导 评论地址：https://www.jiaokey.com/book/detail/12967721.html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