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不抱怨，不折腾，不懈怠  你在为自己的未来工作</w:t>
      </w:r>
    </w:p>
    <w:p>
      <w:r>
        <w:rPr>
          <w:rFonts w:ascii="宋体" w:hAnsi="宋体" w:eastAsia="宋体"/>
          <w:sz w:val="24"/>
        </w:rPr>
        <w:t>许鸿琴编著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7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不抱怨，不折腾，不懈怠  你在为自己的未来工作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企业管理-职工培训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本书出售、求购地址：https://www.jiaokey.com/book/detail/12967754.html</w:t>
      </w:r>
    </w:p>
    <w:p>
      <w:r>
        <w:t>更多相关图书推荐：https://www.jiaokey.com</w:t>
      </w:r>
    </w:p>
    <w:p>
      <w:r>
        <w:t>许鸿琴编著 其他作品：https://www.jiaokey.com/tag/许鸿琴编著.html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关键词搜索：https://www.jiaokey.com/tag/企业管理-职工培训.html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