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青少年知识博览1 图文版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青少年知识博览1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本书出售、求购地址：https://www.jiaokey.com/book/detail/12967764.html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关键词搜索：https://www.jiaokey.com/tag/青少年知识博览1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