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书名：审计专业技术资格考试辅导教材  审计专业相关知识</w:t>
      </w:r>
    </w:p>
    <w:p>
      <w:r>
        <w:t>作者：审计署、人力资源和社会保障部审计专业技术资格考试办公室编</w:t>
      </w:r>
    </w:p>
    <w:p>
      <w:r>
        <w:t>出版社：北京：中国时代经济出版社</w:t>
      </w:r>
    </w:p>
    <w:p>
      <w:r>
        <w:t>出版日期：2003.04</w:t>
      </w:r>
    </w:p>
    <w:p>
      <w:r>
        <w:t>总页数：560</w:t>
      </w:r>
    </w:p>
    <w:p>
      <w:r>
        <w:t>更多请访问教客网: www.jiaokey.com</w:t>
      </w:r>
    </w:p>
    <w:p>
      <w:r>
        <w:t>审计专业技术资格考试辅导教材  审计专业相关知识 评论地址：https://www.jiaokey.com/book/detail/12967802.html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