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管好企业  直击企业价值观管理的十大误区</w:t>
      </w:r>
    </w:p>
    <w:p>
      <w:r>
        <w:rPr>
          <w:rFonts w:ascii="宋体" w:hAnsi="宋体" w:eastAsia="宋体"/>
          <w:sz w:val="24"/>
        </w:rPr>
        <w:t>翟新兵著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管好企业  直击企业价值观管理的十大误区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本书出售、求购地址：https://www.jiaokey.com/book/detail/12967804.html</w:t>
      </w:r>
    </w:p>
    <w:p>
      <w:r>
        <w:t>更多相关图书推荐：https://www.jiaokey.com</w:t>
      </w:r>
    </w:p>
    <w:p>
      <w:r>
        <w:t>翟新兵著 其他作品：https://www.jiaokey.com/tag/翟新兵著.html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关键词搜索：https://www.jiaokey.com/tag/管好企业  直击企业价值观管理的十大误区.html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