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书名：诉不尽的人生  中短篇小说  英汉对照</w:t>
      </w:r>
    </w:p>
    <w:p>
      <w:r>
        <w:t>作者：余平姣编译</w:t>
      </w:r>
    </w:p>
    <w:p>
      <w:r>
        <w:t>出版社：北京:北京燕山出版社,2010.01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诉不尽的人生  中短篇小说  英汉对照 评论地址：https://www.jiaokey.com/book/detail/12967817.html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