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顾颉刚篇目分类索引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顾颉刚篇目分类索引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本书出售、求购地址：https://www.jiaokey.com/book/detail/12967923.html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关键词搜索：https://www.jiaokey.com/tag/顾颉刚篇目分类索引.html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