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  储蓄与消费者行为之理论</w:t>
      </w:r>
    </w:p>
    <w:p>
      <w:r>
        <w:rPr>
          <w:rFonts w:ascii="宋体" w:hAnsi="宋体" w:eastAsia="宋体"/>
          <w:sz w:val="24"/>
        </w:rPr>
        <w:t>James S.Duesenberry著；侯家驹译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  储蓄与消费者行为之理论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S.Duesenberry著；侯家驹译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本书出售、求购地址：https://www.jiaokey.com/book/detail/12967940.html</w:t>
      </w:r>
    </w:p>
    <w:p>
      <w:r>
        <w:t>更多相关图书推荐：https://www.jiaokey.com</w:t>
      </w:r>
    </w:p>
    <w:p>
      <w:r>
        <w:t>James S.Duesenberry著；侯家驹译 其他作品：https://www.jiaokey.com/tag/James S.Duesenberry著；侯家驹译.html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关键词搜索：https://www.jiaokey.com/tag/所得  储蓄与消费者行为之理论.html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