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林崇椰，李绳毅，谢秀瑜编；林乃燕译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林崇椰，李绳毅，谢秀瑜编；林乃燕译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泛太平洋书业（星）私人有限公司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本书出售、求购地址：https://www.jiaokey.com/book/detail/12967983.html</w:t>
      </w:r>
    </w:p>
    <w:p>
      <w:r>
        <w:t>更多相关图书推荐：https://www.jiaokey.com</w:t>
      </w:r>
    </w:p>
    <w:p>
      <w:r>
        <w:t>林崇椰，李绳毅，谢秀瑜编；林乃燕译 其他作品：https://www.jiaokey.com/tag/林崇椰，李绳毅，谢秀瑜编；林乃燕译.html</w:t>
      </w:r>
    </w:p>
    <w:p>
      <w:r>
        <w:t>泛太平洋书业（星）私人有限公司 出版图书：https://www.jiaokey.com/tag/泛太平洋书业（星）私人有限公司.html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