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书名：顺德纪念改革开放三十周年书画大展作品集</w:t>
      </w:r>
    </w:p>
    <w:p>
      <w:r>
        <w:t>作者：张新杰主编；何鸿佳，林德荣副主编；符学成，马曼宁，叶其嘉，李良晖，谢汉仁编辑</w:t>
      </w:r>
    </w:p>
    <w:p>
      <w:r>
        <w:t>出版社：</w:t>
      </w:r>
    </w:p>
    <w:p>
      <w:r>
        <w:t>出版日期：2008.12</w:t>
      </w:r>
    </w:p>
    <w:p>
      <w:r>
        <w:t>总页数：216</w:t>
      </w:r>
    </w:p>
    <w:p>
      <w:r>
        <w:t>更多请访问教客网: www.jiaokey.com</w:t>
      </w:r>
    </w:p>
    <w:p>
      <w:r>
        <w:t>顺德纪念改革开放三十周年书画大展作品集 评论地址：https://www.jiaokey.com/book/detail/12968082.html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