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书名：李良晖师生书法作品展作品集  11/2007</w:t>
      </w:r>
    </w:p>
    <w:p>
      <w:r>
        <w:t>作者：佛山市顺德区文体广电新闻出版局（版权局），佛山市顺德区文学艺术界联合会，顺德书法家协会主办</w:t>
      </w:r>
    </w:p>
    <w:p>
      <w:r>
        <w:t>出版社：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李良晖师生书法作品展作品集  11/2007 评论地址：https://www.jiaokey.com/book/detail/12968095.html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