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流程、方法与工具</w:t>
      </w:r>
    </w:p>
    <w:p>
      <w:r>
        <w:rPr>
          <w:rFonts w:ascii="宋体" w:hAnsi="宋体" w:eastAsia="宋体"/>
          <w:sz w:val="24"/>
        </w:rPr>
        <w:t>刘平主编；王丹，郭元珍，王启业，李坚，赵丽洲副主编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流程、方法与工具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刘平主编；王丹，郭元珍，王启业，李坚，赵丽洲副主编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本书出售、求购地址：https://www.jiaokey.com/book/detail/12968148.html</w:t>
      </w:r>
    </w:p>
    <w:p>
      <w:r>
        <w:t>更多相关图书推荐：https://www.jiaokey.com</w:t>
      </w:r>
    </w:p>
    <w:p>
      <w:r>
        <w:t>刘平主编；王丹，郭元珍，王启业，李坚，赵丽洲副主编 其他作品：https://www.jiaokey.com/tag/刘平主编；王丹，郭元珍，王启业，李坚，赵丽洲副主编.html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流程、方法与工具.html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