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望子成富  教授爸爸与孩子的理财对话</w:t>
      </w:r>
    </w:p>
    <w:p>
      <w:r>
        <w:rPr>
          <w:rFonts w:ascii="宋体" w:hAnsi="宋体" w:eastAsia="宋体"/>
          <w:sz w:val="24"/>
        </w:rPr>
        <w:t>（美）布莱恩著；方仁馨译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望子成富  教授爸爸与孩子的理财对话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（美）布莱恩著；方仁馨译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本书出售、求购地址：https://www.jiaokey.com/book/detail/12968252.html</w:t>
      </w:r>
    </w:p>
    <w:p>
      <w:r>
        <w:t>更多相关图书推荐：https://www.jiaokey.com</w:t>
      </w:r>
    </w:p>
    <w:p>
      <w:r>
        <w:t>（美）布莱恩著；方仁馨译 其他作品：https://www.jiaokey.com/tag/（美）布莱恩著；方仁馨译.html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关键词搜索：https://www.jiaokey.com/tag/望子成富  教授爸爸与孩子的理财对话.html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