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书名：如何做好内部控制</w:t>
      </w:r>
    </w:p>
    <w:p>
      <w:r>
        <w:t>作者：宗印凤主编</w:t>
      </w:r>
    </w:p>
    <w:p>
      <w:r>
        <w:t>出版社：北京：机械工业出版社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如何做好内部控制 评论地址：https://www.jiaokey.com/book/detail/12968271.html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