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书名：大学英语教学改革新问题新策略</w:t>
      </w:r>
    </w:p>
    <w:p>
      <w:r>
        <w:t>作者：杜秀莲编</w:t>
      </w:r>
    </w:p>
    <w:p>
      <w:r>
        <w:t>出版社：济南:山东大学出版社,2011.11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大学英语教学改革新问题新策略 评论地址：https://www.jiaokey.com/book/detail/12968613.html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