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民族文化类  3</w:t>
      </w:r>
    </w:p>
    <w:p>
      <w:r>
        <w:rPr>
          <w:rFonts w:ascii="宋体" w:hAnsi="宋体" w:eastAsia="宋体"/>
          <w:sz w:val="24"/>
        </w:rPr>
        <w:t>王维波总主编；吕爱军分册主编；刘莉莉等编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民族文化类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王维波总主编；吕爱军分册主编；刘莉莉等编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本书出售、求购地址：https://www.jiaokey.com/book/detail/12968622.html</w:t>
      </w:r>
    </w:p>
    <w:p>
      <w:r>
        <w:t>更多相关图书推荐：https://www.jiaokey.com</w:t>
      </w:r>
    </w:p>
    <w:p>
      <w:r>
        <w:t>王维波总主编；吕爱军分册主编；刘莉莉等编 其他作品：https://www.jiaokey.com/tag/王维波总主编；吕爱军分册主编；刘莉莉等编.html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  民族文化类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