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6  文学评论卷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6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本书出售、求购地址：https://www.jiaokey.com/book/detail/12968633.html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6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