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六盘山文化丛书  10  摄影卷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六盘山文化丛书  10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本书出售、求购地址：https://www.jiaokey.com/book/detail/12968635.html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关键词搜索：https://www.jiaokey.com/tag/六盘山文化丛书  10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