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书名：午夜文库  银座幽灵  第2版</w:t>
      </w:r>
    </w:p>
    <w:p>
      <w:r>
        <w:t>作者：（日）大阪圭吉著；林敏生译</w:t>
      </w:r>
    </w:p>
    <w:p>
      <w:r>
        <w:t>出版社：北京:新星出版社,2011.06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午夜文库  银座幽灵  第2版 评论地址：https://www.jiaokey.com/book/detail/12968661.html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